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FB277" w14:textId="4525B199" w:rsidR="00965614" w:rsidRPr="00A74E81" w:rsidRDefault="008751BF">
      <w:pPr>
        <w:rPr>
          <w:lang w:val="nb-NO"/>
        </w:rPr>
      </w:pPr>
      <w:r w:rsidRPr="00A74E81">
        <w:rPr>
          <w:lang w:val="nb-NO"/>
        </w:rPr>
        <w:t xml:space="preserve">LEIEAVTALE </w:t>
      </w:r>
    </w:p>
    <w:p w14:paraId="7BBE49C8" w14:textId="78732513" w:rsidR="00965614" w:rsidRPr="00A74E81" w:rsidRDefault="008751BF">
      <w:pPr>
        <w:rPr>
          <w:lang w:val="nb-NO"/>
        </w:rPr>
      </w:pPr>
      <w:r w:rsidRPr="00A74E81">
        <w:rPr>
          <w:lang w:val="nb-NO"/>
        </w:rPr>
        <w:t xml:space="preserve">FOR </w:t>
      </w:r>
      <w:r w:rsidR="00A74E81">
        <w:rPr>
          <w:lang w:val="nb-NO"/>
        </w:rPr>
        <w:t xml:space="preserve">BARNAS </w:t>
      </w:r>
      <w:r w:rsidRPr="00A74E81">
        <w:rPr>
          <w:lang w:val="nb-NO"/>
        </w:rPr>
        <w:t>HUS</w:t>
      </w:r>
      <w:r w:rsidRPr="00A74E81">
        <w:rPr>
          <w:lang w:val="nb-NO"/>
        </w:rPr>
        <w:t xml:space="preserve">  </w:t>
      </w:r>
    </w:p>
    <w:p w14:paraId="4E217398" w14:textId="36479684" w:rsidR="00965614" w:rsidRPr="00A74E81" w:rsidRDefault="008751BF">
      <w:pPr>
        <w:rPr>
          <w:lang w:val="nb-NO"/>
        </w:rPr>
      </w:pPr>
      <w:r w:rsidRPr="00A74E81">
        <w:rPr>
          <w:lang w:val="nb-NO"/>
        </w:rPr>
        <w:t xml:space="preserve">I SOLVANG KOLONIHAGER AVDELING 3. </w:t>
      </w:r>
    </w:p>
    <w:p w14:paraId="745C6475" w14:textId="77777777" w:rsidR="00965614" w:rsidRPr="00A74E81" w:rsidRDefault="008751BF">
      <w:pPr>
        <w:rPr>
          <w:lang w:val="nb-NO"/>
        </w:rPr>
      </w:pPr>
      <w:r w:rsidRPr="00A74E81">
        <w:rPr>
          <w:lang w:val="nb-NO"/>
        </w:rPr>
        <w:t xml:space="preserve"> </w:t>
      </w:r>
    </w:p>
    <w:p w14:paraId="1786DF55" w14:textId="77777777" w:rsidR="00965614" w:rsidRPr="00A74E81" w:rsidRDefault="008751BF">
      <w:pPr>
        <w:rPr>
          <w:lang w:val="nb-NO"/>
        </w:rPr>
      </w:pPr>
      <w:r w:rsidRPr="00A74E81">
        <w:rPr>
          <w:lang w:val="nb-NO"/>
        </w:rPr>
        <w:t xml:space="preserve">er inngått mellom </w:t>
      </w:r>
    </w:p>
    <w:p w14:paraId="2C32790D" w14:textId="77777777" w:rsidR="00965614" w:rsidRPr="00A74E81" w:rsidRDefault="008751BF">
      <w:pPr>
        <w:rPr>
          <w:lang w:val="nb-NO"/>
        </w:rPr>
      </w:pPr>
      <w:r w:rsidRPr="00A74E81">
        <w:rPr>
          <w:lang w:val="nb-NO"/>
        </w:rPr>
        <w:t xml:space="preserve"> </w:t>
      </w:r>
    </w:p>
    <w:p w14:paraId="275AB1E7" w14:textId="77777777" w:rsidR="00965614" w:rsidRPr="00A74E81" w:rsidRDefault="008751BF">
      <w:pPr>
        <w:rPr>
          <w:lang w:val="nb-NO"/>
        </w:rPr>
      </w:pPr>
      <w:r w:rsidRPr="00A74E81">
        <w:rPr>
          <w:lang w:val="nb-NO"/>
        </w:rPr>
        <w:t xml:space="preserve">Navn:  </w:t>
      </w:r>
    </w:p>
    <w:p w14:paraId="5D67BE03" w14:textId="77777777" w:rsidR="00965614" w:rsidRPr="00A74E81" w:rsidRDefault="008751BF">
      <w:pPr>
        <w:rPr>
          <w:lang w:val="nb-NO"/>
        </w:rPr>
      </w:pPr>
      <w:r w:rsidRPr="00A74E81">
        <w:rPr>
          <w:lang w:val="nb-NO"/>
        </w:rPr>
        <w:t xml:space="preserve">Telefon:                                       Epost:   </w:t>
      </w:r>
    </w:p>
    <w:p w14:paraId="6FF163C9" w14:textId="77777777" w:rsidR="00965614" w:rsidRPr="00A74E81" w:rsidRDefault="008751BF">
      <w:pPr>
        <w:rPr>
          <w:lang w:val="nb-NO"/>
        </w:rPr>
      </w:pPr>
      <w:r w:rsidRPr="00A74E81">
        <w:rPr>
          <w:lang w:val="nb-NO"/>
        </w:rPr>
        <w:t xml:space="preserve"> </w:t>
      </w:r>
    </w:p>
    <w:p w14:paraId="1A8E0909" w14:textId="77777777" w:rsidR="00965614" w:rsidRPr="00A74E81" w:rsidRDefault="008751BF">
      <w:pPr>
        <w:rPr>
          <w:lang w:val="nb-NO"/>
        </w:rPr>
      </w:pPr>
      <w:r w:rsidRPr="00A74E81">
        <w:rPr>
          <w:lang w:val="nb-NO"/>
        </w:rPr>
        <w:t xml:space="preserve">som leietaker </w:t>
      </w:r>
    </w:p>
    <w:p w14:paraId="55FD7137" w14:textId="77777777" w:rsidR="00965614" w:rsidRPr="00A74E81" w:rsidRDefault="008751BF">
      <w:pPr>
        <w:rPr>
          <w:lang w:val="nb-NO"/>
        </w:rPr>
      </w:pPr>
      <w:r w:rsidRPr="00A74E81">
        <w:rPr>
          <w:lang w:val="nb-NO"/>
        </w:rPr>
        <w:t xml:space="preserve">og  </w:t>
      </w:r>
    </w:p>
    <w:p w14:paraId="76ED27BD" w14:textId="77777777" w:rsidR="00965614" w:rsidRPr="00A74E81" w:rsidRDefault="008751BF">
      <w:pPr>
        <w:rPr>
          <w:lang w:val="nb-NO"/>
        </w:rPr>
      </w:pPr>
      <w:r w:rsidRPr="00A74E81">
        <w:rPr>
          <w:lang w:val="nb-NO"/>
        </w:rPr>
        <w:t xml:space="preserve">Solvang kolonihage avdeling 3, postadresse:  Solvang kolonihager 3001 , 0875 OSLO, ved </w:t>
      </w:r>
    </w:p>
    <w:p w14:paraId="031A78EC" w14:textId="396A65A0" w:rsidR="00965614" w:rsidRPr="00A74E81" w:rsidRDefault="00A74E81">
      <w:pPr>
        <w:rPr>
          <w:lang w:val="nb-NO"/>
        </w:rPr>
      </w:pPr>
      <w:r>
        <w:rPr>
          <w:lang w:val="nb-NO"/>
        </w:rPr>
        <w:t>Utleieansvarlig</w:t>
      </w:r>
      <w:r w:rsidR="008751BF" w:rsidRPr="00A74E81">
        <w:rPr>
          <w:lang w:val="nb-NO"/>
        </w:rPr>
        <w:t xml:space="preserve"> som utleier.   </w:t>
      </w:r>
    </w:p>
    <w:p w14:paraId="299DA192" w14:textId="031F7B9B" w:rsidR="00965614" w:rsidRPr="00A74E81" w:rsidRDefault="008751BF">
      <w:pPr>
        <w:rPr>
          <w:lang w:val="nb-NO"/>
        </w:rPr>
      </w:pPr>
      <w:r w:rsidRPr="00A74E81">
        <w:rPr>
          <w:lang w:val="nb-NO"/>
        </w:rPr>
        <w:t xml:space="preserve">Leieperioden løper fra dato:   </w:t>
      </w:r>
      <w:proofErr w:type="spellStart"/>
      <w:r w:rsidRPr="00A74E81">
        <w:rPr>
          <w:lang w:val="nb-NO"/>
        </w:rPr>
        <w:t>xx.xx</w:t>
      </w:r>
      <w:proofErr w:type="spellEnd"/>
      <w:r w:rsidRPr="00A74E81">
        <w:rPr>
          <w:lang w:val="nb-NO"/>
        </w:rPr>
        <w:t xml:space="preserve">. kl. 10:00  til dato: </w:t>
      </w:r>
      <w:proofErr w:type="spellStart"/>
      <w:r w:rsidRPr="00A74E81">
        <w:rPr>
          <w:lang w:val="nb-NO"/>
        </w:rPr>
        <w:t>xx.xx</w:t>
      </w:r>
      <w:proofErr w:type="spellEnd"/>
      <w:r w:rsidRPr="00A74E81">
        <w:rPr>
          <w:lang w:val="nb-NO"/>
        </w:rPr>
        <w:t xml:space="preserve">    kl. 10:00  år: 202</w:t>
      </w:r>
      <w:r w:rsidR="00A74E81">
        <w:rPr>
          <w:lang w:val="nb-NO"/>
        </w:rPr>
        <w:t>6</w:t>
      </w:r>
      <w:r w:rsidRPr="00A74E81">
        <w:rPr>
          <w:lang w:val="nb-NO"/>
        </w:rPr>
        <w:t xml:space="preserve"> </w:t>
      </w:r>
    </w:p>
    <w:p w14:paraId="1F4C1B7C" w14:textId="77777777" w:rsidR="00965614" w:rsidRPr="00A74E81" w:rsidRDefault="008751BF">
      <w:pPr>
        <w:rPr>
          <w:lang w:val="nb-NO"/>
        </w:rPr>
      </w:pPr>
      <w:r w:rsidRPr="00A74E81">
        <w:rPr>
          <w:lang w:val="nb-NO"/>
        </w:rPr>
        <w:t xml:space="preserve">Leietaker betaler kr. </w:t>
      </w:r>
      <w:proofErr w:type="spellStart"/>
      <w:r w:rsidRPr="00A74E81">
        <w:rPr>
          <w:lang w:val="nb-NO"/>
        </w:rPr>
        <w:t>xxxx</w:t>
      </w:r>
      <w:proofErr w:type="spellEnd"/>
      <w:r w:rsidRPr="00A74E81">
        <w:rPr>
          <w:lang w:val="nb-NO"/>
        </w:rPr>
        <w:t xml:space="preserve"> for perioden.  </w:t>
      </w:r>
    </w:p>
    <w:p w14:paraId="45C72C6D" w14:textId="41F2C2E7" w:rsidR="00965614" w:rsidRPr="00A74E81" w:rsidRDefault="008751BF">
      <w:pPr>
        <w:rPr>
          <w:lang w:val="nb-NO"/>
        </w:rPr>
      </w:pPr>
      <w:r w:rsidRPr="00A74E81">
        <w:rPr>
          <w:lang w:val="nb-NO"/>
        </w:rPr>
        <w:t xml:space="preserve">Leien settes inn på utleiers konto 0530 22 70718 med melding  ”Leie av </w:t>
      </w:r>
      <w:r w:rsidR="00A74E81">
        <w:rPr>
          <w:lang w:val="nb-NO"/>
        </w:rPr>
        <w:t>Barnas Hus</w:t>
      </w:r>
      <w:r w:rsidRPr="00A74E81">
        <w:rPr>
          <w:lang w:val="nb-NO"/>
        </w:rPr>
        <w:t xml:space="preserve">, dato og navn” innen </w:t>
      </w:r>
    </w:p>
    <w:p w14:paraId="753B5A94" w14:textId="192BE3E6" w:rsidR="00965614" w:rsidRPr="00A74E81" w:rsidRDefault="008751BF">
      <w:pPr>
        <w:rPr>
          <w:lang w:val="nb-NO"/>
        </w:rPr>
      </w:pPr>
      <w:r w:rsidRPr="00A74E81">
        <w:rPr>
          <w:lang w:val="nb-NO"/>
        </w:rPr>
        <w:t xml:space="preserve">4 uker før overtakelsen. Er avtalen inngått senere, skal leien være satt inn på kontoen snarest og </w:t>
      </w:r>
      <w:r w:rsidRPr="00A74E81">
        <w:rPr>
          <w:lang w:val="nb-NO"/>
        </w:rPr>
        <w:t xml:space="preserve">senest to dager før overtakelsesdato.  </w:t>
      </w:r>
    </w:p>
    <w:p w14:paraId="010EC9CB" w14:textId="77777777" w:rsidR="00965614" w:rsidRPr="00A74E81" w:rsidRDefault="008751BF">
      <w:pPr>
        <w:rPr>
          <w:lang w:val="nb-NO"/>
        </w:rPr>
      </w:pPr>
      <w:r w:rsidRPr="00A74E81">
        <w:rPr>
          <w:lang w:val="nb-NO"/>
        </w:rPr>
        <w:t xml:space="preserve">Ved avbestilling nærmere enn 4 uker før overtakelsesdato kan utleier refundere 50 % av </w:t>
      </w:r>
    </w:p>
    <w:p w14:paraId="2F60251F" w14:textId="328AE3EA" w:rsidR="00965614" w:rsidRPr="00A74E81" w:rsidRDefault="00A74E81">
      <w:pPr>
        <w:rPr>
          <w:lang w:val="nb-NO"/>
        </w:rPr>
      </w:pPr>
      <w:r>
        <w:rPr>
          <w:lang w:val="nb-NO"/>
        </w:rPr>
        <w:t>l</w:t>
      </w:r>
      <w:r w:rsidR="008751BF" w:rsidRPr="00A74E81">
        <w:rPr>
          <w:lang w:val="nb-NO"/>
        </w:rPr>
        <w:t>eiebeløpet</w:t>
      </w:r>
      <w:r>
        <w:rPr>
          <w:lang w:val="nb-NO"/>
        </w:rPr>
        <w:t xml:space="preserve"> </w:t>
      </w:r>
      <w:r w:rsidR="008751BF" w:rsidRPr="00A74E81">
        <w:rPr>
          <w:lang w:val="nb-NO"/>
        </w:rPr>
        <w:t xml:space="preserve">.  </w:t>
      </w:r>
    </w:p>
    <w:p w14:paraId="167CEED5" w14:textId="77777777" w:rsidR="00965614" w:rsidRPr="00A74E81" w:rsidRDefault="008751BF">
      <w:pPr>
        <w:rPr>
          <w:lang w:val="nb-NO"/>
        </w:rPr>
      </w:pPr>
      <w:r w:rsidRPr="00A74E81">
        <w:rPr>
          <w:lang w:val="nb-NO"/>
        </w:rPr>
        <w:t xml:space="preserve">Nærmere regler for leie av huset  </w:t>
      </w:r>
    </w:p>
    <w:p w14:paraId="0FA2774C" w14:textId="71214805" w:rsidR="00965614" w:rsidRPr="00A74E81" w:rsidRDefault="008751BF">
      <w:pPr>
        <w:rPr>
          <w:lang w:val="nb-NO"/>
        </w:rPr>
      </w:pPr>
      <w:r w:rsidRPr="00A74E81">
        <w:rPr>
          <w:lang w:val="nb-NO"/>
        </w:rPr>
        <w:t xml:space="preserve">1. Leietaker er ansvarlig arrangør for sitt arrangement/sammenkomst. Leietaker må være fylt </w:t>
      </w:r>
      <w:r w:rsidRPr="00A74E81">
        <w:rPr>
          <w:lang w:val="nb-NO"/>
        </w:rPr>
        <w:t xml:space="preserve">20 år og må være tilstede under arrangementet. </w:t>
      </w:r>
    </w:p>
    <w:p w14:paraId="0AC123D8" w14:textId="727A3A2D" w:rsidR="00965614" w:rsidRPr="00A74E81" w:rsidRDefault="008751BF">
      <w:pPr>
        <w:rPr>
          <w:lang w:val="nb-NO"/>
        </w:rPr>
      </w:pPr>
      <w:r w:rsidRPr="00A74E81">
        <w:rPr>
          <w:lang w:val="nb-NO"/>
        </w:rPr>
        <w:t>2. Avtalen gir leietaker rett til forsvarlig bruk av huset</w:t>
      </w:r>
      <w:r w:rsidRPr="00A74E81">
        <w:rPr>
          <w:lang w:val="nb-NO"/>
        </w:rPr>
        <w:t xml:space="preserve"> og </w:t>
      </w:r>
      <w:r w:rsidRPr="00A74E81">
        <w:rPr>
          <w:lang w:val="nb-NO"/>
        </w:rPr>
        <w:t xml:space="preserve">utearealer. Den omfatter inventar, hagemøbler, utstyr, </w:t>
      </w:r>
      <w:r w:rsidRPr="00A74E81">
        <w:rPr>
          <w:lang w:val="nb-NO"/>
        </w:rPr>
        <w:t xml:space="preserve">vaskemidler osv. </w:t>
      </w:r>
    </w:p>
    <w:p w14:paraId="2E88D1DD" w14:textId="4FE206F8" w:rsidR="00965614" w:rsidRPr="00A74E81" w:rsidRDefault="008751BF">
      <w:pPr>
        <w:rPr>
          <w:lang w:val="nb-NO"/>
        </w:rPr>
      </w:pPr>
      <w:r w:rsidRPr="00A74E81">
        <w:rPr>
          <w:lang w:val="nb-NO"/>
        </w:rPr>
        <w:t xml:space="preserve">Leier medbringer selv duker, </w:t>
      </w:r>
      <w:r w:rsidR="0087050E">
        <w:rPr>
          <w:lang w:val="nb-NO"/>
        </w:rPr>
        <w:t>tallerkener</w:t>
      </w:r>
      <w:r w:rsidR="00813D08">
        <w:rPr>
          <w:lang w:val="nb-NO"/>
        </w:rPr>
        <w:t>,</w:t>
      </w:r>
      <w:r w:rsidR="0087050E">
        <w:rPr>
          <w:lang w:val="nb-NO"/>
        </w:rPr>
        <w:t xml:space="preserve"> bestikk, glass,</w:t>
      </w:r>
      <w:r w:rsidR="00813D08">
        <w:rPr>
          <w:lang w:val="nb-NO"/>
        </w:rPr>
        <w:t xml:space="preserve"> </w:t>
      </w:r>
      <w:r w:rsidRPr="00A74E81">
        <w:rPr>
          <w:lang w:val="nb-NO"/>
        </w:rPr>
        <w:t xml:space="preserve">kjøkkenhåndklær, tørkepapir/folie og musikkanlegg. </w:t>
      </w:r>
    </w:p>
    <w:p w14:paraId="51E7CE32" w14:textId="77777777" w:rsidR="00965614" w:rsidRPr="00A74E81" w:rsidRDefault="008751BF">
      <w:pPr>
        <w:rPr>
          <w:lang w:val="nb-NO"/>
        </w:rPr>
      </w:pPr>
      <w:r w:rsidRPr="00A74E81">
        <w:rPr>
          <w:lang w:val="nb-NO"/>
        </w:rPr>
        <w:lastRenderedPageBreak/>
        <w:t xml:space="preserve">Leietaker overtar huset med tilbehør i den stand det befinner seg. </w:t>
      </w:r>
    </w:p>
    <w:p w14:paraId="0074D01D" w14:textId="2E21C64B" w:rsidR="00965614" w:rsidRPr="00A74E81" w:rsidRDefault="008751BF">
      <w:pPr>
        <w:rPr>
          <w:lang w:val="nb-NO"/>
        </w:rPr>
      </w:pPr>
      <w:r w:rsidRPr="00A74E81">
        <w:rPr>
          <w:lang w:val="nb-NO"/>
        </w:rPr>
        <w:t xml:space="preserve"> </w:t>
      </w:r>
      <w:r w:rsidRPr="00A74E81">
        <w:rPr>
          <w:lang w:val="nb-NO"/>
        </w:rPr>
        <w:t xml:space="preserve">3. Overtakelsen skjer ved at utleier stiller </w:t>
      </w:r>
      <w:r w:rsidRPr="00A74E81">
        <w:rPr>
          <w:lang w:val="nb-NO"/>
        </w:rPr>
        <w:t>nøkkel</w:t>
      </w:r>
      <w:r w:rsidRPr="00A74E81">
        <w:rPr>
          <w:lang w:val="nb-NO"/>
        </w:rPr>
        <w:t xml:space="preserve"> til disposisjon i en kodeboks ved </w:t>
      </w:r>
    </w:p>
    <w:p w14:paraId="1C609EDC" w14:textId="7F22F893" w:rsidR="00965614" w:rsidRPr="00A74E81" w:rsidRDefault="00A74E81">
      <w:pPr>
        <w:rPr>
          <w:lang w:val="nb-NO"/>
        </w:rPr>
      </w:pPr>
      <w:r>
        <w:rPr>
          <w:lang w:val="nb-NO"/>
        </w:rPr>
        <w:t>Barnas Hus</w:t>
      </w:r>
      <w:r w:rsidR="008751BF" w:rsidRPr="00A74E81">
        <w:rPr>
          <w:lang w:val="nb-NO"/>
        </w:rPr>
        <w:t xml:space="preserve">. Leietaker får SMS fra </w:t>
      </w:r>
      <w:r>
        <w:rPr>
          <w:lang w:val="nb-NO"/>
        </w:rPr>
        <w:t>Utleieansvarlig</w:t>
      </w:r>
      <w:r w:rsidR="008751BF" w:rsidRPr="00A74E81">
        <w:rPr>
          <w:lang w:val="nb-NO"/>
        </w:rPr>
        <w:t xml:space="preserve"> om koden senest en halvtime før </w:t>
      </w:r>
    </w:p>
    <w:p w14:paraId="41BB2BD9" w14:textId="52600FE0" w:rsidR="00965614" w:rsidRPr="00A74E81" w:rsidRDefault="008751BF">
      <w:pPr>
        <w:rPr>
          <w:lang w:val="nb-NO"/>
        </w:rPr>
      </w:pPr>
      <w:r w:rsidRPr="00A74E81">
        <w:rPr>
          <w:lang w:val="nb-NO"/>
        </w:rPr>
        <w:t>leieperiodens start, om ikke annen avtale er inngått. Knippet omfatter nøkle</w:t>
      </w:r>
      <w:r w:rsidR="00A74E81">
        <w:rPr>
          <w:lang w:val="nb-NO"/>
        </w:rPr>
        <w:t>r</w:t>
      </w:r>
      <w:r w:rsidRPr="00A74E81">
        <w:rPr>
          <w:lang w:val="nb-NO"/>
        </w:rPr>
        <w:t xml:space="preserve"> til bommen </w:t>
      </w:r>
    </w:p>
    <w:p w14:paraId="448E0593" w14:textId="304EE837" w:rsidR="00965614" w:rsidRPr="00A74E81" w:rsidRDefault="008751BF">
      <w:pPr>
        <w:rPr>
          <w:lang w:val="nb-NO"/>
        </w:rPr>
      </w:pPr>
      <w:r w:rsidRPr="00A74E81">
        <w:rPr>
          <w:lang w:val="nb-NO"/>
        </w:rPr>
        <w:t xml:space="preserve">i Plenveien, </w:t>
      </w:r>
      <w:r w:rsidR="00A74E81">
        <w:rPr>
          <w:lang w:val="nb-NO"/>
        </w:rPr>
        <w:t>husets</w:t>
      </w:r>
      <w:r w:rsidRPr="00A74E81">
        <w:rPr>
          <w:lang w:val="nb-NO"/>
        </w:rPr>
        <w:t xml:space="preserve"> hoveddør og søppelskurene. </w:t>
      </w:r>
    </w:p>
    <w:p w14:paraId="1778C38D" w14:textId="77777777" w:rsidR="00965614" w:rsidRPr="00A74E81" w:rsidRDefault="008751BF">
      <w:pPr>
        <w:rPr>
          <w:lang w:val="nb-NO"/>
        </w:rPr>
      </w:pPr>
      <w:r w:rsidRPr="00A74E81">
        <w:rPr>
          <w:lang w:val="nb-NO"/>
        </w:rPr>
        <w:t xml:space="preserve"> </w:t>
      </w:r>
    </w:p>
    <w:p w14:paraId="29DA6A9E" w14:textId="77777777" w:rsidR="00A74E81" w:rsidRDefault="008751BF">
      <w:pPr>
        <w:rPr>
          <w:lang w:val="nb-NO"/>
        </w:rPr>
      </w:pPr>
      <w:r w:rsidRPr="00A74E81">
        <w:rPr>
          <w:lang w:val="nb-NO"/>
        </w:rPr>
        <w:t>4. Kolonihagen er bilfritt område. Det er ikke tillatt å kjøre inn til</w:t>
      </w:r>
      <w:r w:rsidR="00A74E81">
        <w:rPr>
          <w:lang w:val="nb-NO"/>
        </w:rPr>
        <w:t xml:space="preserve"> Barnas</w:t>
      </w:r>
      <w:r w:rsidRPr="00A74E81">
        <w:rPr>
          <w:lang w:val="nb-NO"/>
        </w:rPr>
        <w:t xml:space="preserve"> </w:t>
      </w:r>
      <w:r w:rsidR="00A74E81">
        <w:rPr>
          <w:lang w:val="nb-NO"/>
        </w:rPr>
        <w:t>Hus</w:t>
      </w:r>
      <w:r w:rsidRPr="00A74E81">
        <w:rPr>
          <w:lang w:val="nb-NO"/>
        </w:rPr>
        <w:t xml:space="preserve"> med mindre</w:t>
      </w:r>
    </w:p>
    <w:p w14:paraId="12FBD24D" w14:textId="3B38E75F" w:rsidR="00965614" w:rsidRPr="00A74E81" w:rsidRDefault="008751BF">
      <w:pPr>
        <w:rPr>
          <w:lang w:val="nb-NO"/>
        </w:rPr>
      </w:pPr>
      <w:r w:rsidRPr="00A74E81">
        <w:rPr>
          <w:lang w:val="nb-NO"/>
        </w:rPr>
        <w:t xml:space="preserve">én </w:t>
      </w:r>
      <w:r w:rsidRPr="00A74E81">
        <w:rPr>
          <w:lang w:val="nb-NO"/>
        </w:rPr>
        <w:t xml:space="preserve">person går foran bilen. Kjøring skal begrenses til absolutt nødvendig transport og det er </w:t>
      </w:r>
    </w:p>
    <w:p w14:paraId="336419ED" w14:textId="77777777" w:rsidR="00A74E81" w:rsidRDefault="008751BF">
      <w:pPr>
        <w:rPr>
          <w:lang w:val="nb-NO"/>
        </w:rPr>
      </w:pPr>
      <w:r w:rsidRPr="00A74E81">
        <w:rPr>
          <w:lang w:val="nb-NO"/>
        </w:rPr>
        <w:t xml:space="preserve">ikke lov å parkere ved </w:t>
      </w:r>
      <w:r w:rsidR="00A74E81">
        <w:rPr>
          <w:lang w:val="nb-NO"/>
        </w:rPr>
        <w:t>Barnas H</w:t>
      </w:r>
      <w:r w:rsidRPr="00A74E81">
        <w:rPr>
          <w:lang w:val="nb-NO"/>
        </w:rPr>
        <w:t>us</w:t>
      </w:r>
      <w:r w:rsidRPr="00A74E81">
        <w:rPr>
          <w:lang w:val="nb-NO"/>
        </w:rPr>
        <w:t xml:space="preserve">. Trallen, med kode 2011, kan benyttes til transport av </w:t>
      </w:r>
    </w:p>
    <w:p w14:paraId="0B771B8E" w14:textId="6A9CF7E8" w:rsidR="00965614" w:rsidRPr="00A74E81" w:rsidRDefault="008751BF">
      <w:pPr>
        <w:rPr>
          <w:lang w:val="nb-NO"/>
        </w:rPr>
      </w:pPr>
      <w:r w:rsidRPr="00A74E81">
        <w:rPr>
          <w:lang w:val="nb-NO"/>
        </w:rPr>
        <w:t>varer og</w:t>
      </w:r>
      <w:r w:rsidR="00A74E81">
        <w:rPr>
          <w:lang w:val="nb-NO"/>
        </w:rPr>
        <w:t xml:space="preserve"> </w:t>
      </w:r>
      <w:r w:rsidRPr="00A74E81">
        <w:rPr>
          <w:lang w:val="nb-NO"/>
        </w:rPr>
        <w:t xml:space="preserve">avfall. Den settes snarest tilbake og låses etter bruk.  </w:t>
      </w:r>
    </w:p>
    <w:p w14:paraId="7368DFCA" w14:textId="77777777" w:rsidR="00965614" w:rsidRPr="00A74E81" w:rsidRDefault="008751BF">
      <w:pPr>
        <w:rPr>
          <w:lang w:val="nb-NO"/>
        </w:rPr>
      </w:pPr>
      <w:r w:rsidRPr="00A74E81">
        <w:rPr>
          <w:lang w:val="nb-NO"/>
        </w:rPr>
        <w:t xml:space="preserve"> </w:t>
      </w:r>
    </w:p>
    <w:p w14:paraId="5D499A07" w14:textId="77777777" w:rsidR="00F775FC" w:rsidRDefault="008751BF">
      <w:pPr>
        <w:rPr>
          <w:lang w:val="nb-NO"/>
        </w:rPr>
      </w:pPr>
      <w:r w:rsidRPr="00A74E81">
        <w:rPr>
          <w:lang w:val="nb-NO"/>
        </w:rPr>
        <w:t xml:space="preserve">5. </w:t>
      </w:r>
      <w:r w:rsidR="00A74E81">
        <w:rPr>
          <w:lang w:val="nb-NO"/>
        </w:rPr>
        <w:t>Det er t</w:t>
      </w:r>
      <w:r w:rsidRPr="00A74E81">
        <w:rPr>
          <w:lang w:val="nb-NO"/>
        </w:rPr>
        <w:t>oalette</w:t>
      </w:r>
      <w:r w:rsidR="00A74E81">
        <w:rPr>
          <w:lang w:val="nb-NO"/>
        </w:rPr>
        <w:t>r</w:t>
      </w:r>
      <w:r w:rsidRPr="00A74E81">
        <w:rPr>
          <w:lang w:val="nb-NO"/>
        </w:rPr>
        <w:t xml:space="preserve"> tilgjengelig for leietaker </w:t>
      </w:r>
      <w:r w:rsidR="00A74E81">
        <w:rPr>
          <w:lang w:val="nb-NO"/>
        </w:rPr>
        <w:t xml:space="preserve">på Felleshuset for Solvang 3, som ligger innerst i </w:t>
      </w:r>
    </w:p>
    <w:p w14:paraId="4DFCF7BA" w14:textId="396E1424" w:rsidR="00965614" w:rsidRPr="00A74E81" w:rsidRDefault="00A74E81" w:rsidP="00646A9E">
      <w:pPr>
        <w:rPr>
          <w:lang w:val="nb-NO"/>
        </w:rPr>
      </w:pPr>
      <w:r>
        <w:rPr>
          <w:lang w:val="nb-NO"/>
        </w:rPr>
        <w:t xml:space="preserve">Promenadeveien mot Sognsveien. </w:t>
      </w:r>
      <w:r w:rsidR="00110C74">
        <w:rPr>
          <w:lang w:val="nb-NO"/>
        </w:rPr>
        <w:t>T</w:t>
      </w:r>
      <w:r w:rsidR="008751BF" w:rsidRPr="00A74E81">
        <w:rPr>
          <w:lang w:val="nb-NO"/>
        </w:rPr>
        <w:t xml:space="preserve">oalettet </w:t>
      </w:r>
      <w:r w:rsidR="00110C74">
        <w:rPr>
          <w:lang w:val="nb-NO"/>
        </w:rPr>
        <w:t>er</w:t>
      </w:r>
      <w:r w:rsidR="008751BF" w:rsidRPr="00A74E81">
        <w:rPr>
          <w:lang w:val="nb-NO"/>
        </w:rPr>
        <w:t xml:space="preserve"> </w:t>
      </w:r>
      <w:r w:rsidR="00110C74">
        <w:rPr>
          <w:lang w:val="nb-NO"/>
        </w:rPr>
        <w:t>på venstre kortside av bygget</w:t>
      </w:r>
      <w:r w:rsidR="008751BF" w:rsidRPr="00A74E81">
        <w:rPr>
          <w:lang w:val="nb-NO"/>
        </w:rPr>
        <w:t xml:space="preserve">. </w:t>
      </w:r>
    </w:p>
    <w:p w14:paraId="7CB888B6" w14:textId="77777777" w:rsidR="00965614" w:rsidRPr="00A74E81" w:rsidRDefault="008751BF">
      <w:pPr>
        <w:rPr>
          <w:lang w:val="nb-NO"/>
        </w:rPr>
      </w:pPr>
      <w:r w:rsidRPr="00A74E81">
        <w:rPr>
          <w:lang w:val="nb-NO"/>
        </w:rPr>
        <w:t xml:space="preserve"> </w:t>
      </w:r>
    </w:p>
    <w:p w14:paraId="4E61AEC5" w14:textId="77777777" w:rsidR="00965614" w:rsidRPr="00A74E81" w:rsidRDefault="008751BF">
      <w:pPr>
        <w:rPr>
          <w:lang w:val="nb-NO"/>
        </w:rPr>
      </w:pPr>
      <w:r w:rsidRPr="00A74E81">
        <w:rPr>
          <w:lang w:val="nb-NO"/>
        </w:rPr>
        <w:t xml:space="preserve">6. Natt til lørdag og natt til søndag avsluttes arrangementet kl.02.00. Musikk innendørs skal </w:t>
      </w:r>
    </w:p>
    <w:p w14:paraId="147A90C3" w14:textId="77777777" w:rsidR="00965614" w:rsidRPr="00A74E81" w:rsidRDefault="008751BF">
      <w:pPr>
        <w:rPr>
          <w:lang w:val="nb-NO"/>
        </w:rPr>
      </w:pPr>
      <w:r w:rsidRPr="00A74E81">
        <w:rPr>
          <w:lang w:val="nb-NO"/>
        </w:rPr>
        <w:t xml:space="preserve">dempes kl. 23 slik at man ikke hører det ut av vinduer osv. Utendørs skal arrangementet </w:t>
      </w:r>
    </w:p>
    <w:p w14:paraId="3D105079" w14:textId="77777777" w:rsidR="00965614" w:rsidRPr="00A74E81" w:rsidRDefault="008751BF">
      <w:pPr>
        <w:rPr>
          <w:lang w:val="nb-NO"/>
        </w:rPr>
      </w:pPr>
      <w:r w:rsidRPr="00A74E81">
        <w:rPr>
          <w:lang w:val="nb-NO"/>
        </w:rPr>
        <w:t xml:space="preserve">avsluttes kl. 23. På ukedager og søndager skal det være ro kl. 23 både ute og inne.  </w:t>
      </w:r>
    </w:p>
    <w:p w14:paraId="35EBFE4F" w14:textId="77777777" w:rsidR="00965614" w:rsidRPr="00A74E81" w:rsidRDefault="008751BF">
      <w:pPr>
        <w:rPr>
          <w:lang w:val="nb-NO"/>
        </w:rPr>
      </w:pPr>
      <w:r w:rsidRPr="00A74E81">
        <w:rPr>
          <w:lang w:val="nb-NO"/>
        </w:rPr>
        <w:t xml:space="preserve"> </w:t>
      </w:r>
    </w:p>
    <w:p w14:paraId="3987FA10" w14:textId="6AC9CF23" w:rsidR="00965614" w:rsidRPr="00A74E81" w:rsidRDefault="008751BF">
      <w:pPr>
        <w:rPr>
          <w:lang w:val="nb-NO"/>
        </w:rPr>
      </w:pPr>
      <w:r w:rsidRPr="00A74E81">
        <w:rPr>
          <w:lang w:val="nb-NO"/>
        </w:rPr>
        <w:t>7. Lokalene forlates i ryddet og rengjort stand</w:t>
      </w:r>
      <w:r w:rsidRPr="00A74E81">
        <w:rPr>
          <w:lang w:val="nb-NO"/>
        </w:rPr>
        <w:t xml:space="preserve">.  </w:t>
      </w:r>
    </w:p>
    <w:p w14:paraId="3090F7BA" w14:textId="77777777" w:rsidR="00965614" w:rsidRPr="00A74E81" w:rsidRDefault="008751BF">
      <w:pPr>
        <w:rPr>
          <w:lang w:val="nb-NO"/>
        </w:rPr>
      </w:pPr>
      <w:r w:rsidRPr="00A74E81">
        <w:rPr>
          <w:lang w:val="nb-NO"/>
        </w:rPr>
        <w:t xml:space="preserve">Utendørs fjernes all søppel, som fakler, ballonger og annen pynt.  </w:t>
      </w:r>
    </w:p>
    <w:p w14:paraId="447C7216" w14:textId="77777777" w:rsidR="00965614" w:rsidRPr="00A74E81" w:rsidRDefault="008751BF">
      <w:pPr>
        <w:rPr>
          <w:lang w:val="nb-NO"/>
        </w:rPr>
      </w:pPr>
      <w:r w:rsidRPr="00A74E81">
        <w:rPr>
          <w:lang w:val="nb-NO"/>
        </w:rPr>
        <w:t xml:space="preserve">Kolonihagen har kildesorteringsplikt. Avfall legges i søppelskurene i Nordbergveien og i den </w:t>
      </w:r>
    </w:p>
    <w:p w14:paraId="689C6C1F" w14:textId="77777777" w:rsidR="00F775FC" w:rsidRDefault="008751BF">
      <w:pPr>
        <w:rPr>
          <w:lang w:val="nb-NO"/>
        </w:rPr>
      </w:pPr>
      <w:r w:rsidRPr="00A74E81">
        <w:rPr>
          <w:lang w:val="nb-NO"/>
        </w:rPr>
        <w:t>kommunale avfallsbeholderen for glass og metall i John Brandts vei eller tas med hjem.</w:t>
      </w:r>
    </w:p>
    <w:p w14:paraId="753195D3" w14:textId="5B1C52AC" w:rsidR="00965614" w:rsidRPr="00A74E81" w:rsidRDefault="008751BF">
      <w:pPr>
        <w:rPr>
          <w:lang w:val="nb-NO"/>
        </w:rPr>
      </w:pPr>
      <w:r w:rsidRPr="00A74E81">
        <w:rPr>
          <w:lang w:val="nb-NO"/>
        </w:rPr>
        <w:t xml:space="preserve"> </w:t>
      </w:r>
    </w:p>
    <w:p w14:paraId="68F142B9" w14:textId="21778102" w:rsidR="00965614" w:rsidRPr="00A74E81" w:rsidRDefault="00F775FC">
      <w:pPr>
        <w:rPr>
          <w:lang w:val="nb-NO"/>
        </w:rPr>
      </w:pPr>
      <w:r>
        <w:rPr>
          <w:lang w:val="nb-NO"/>
        </w:rPr>
        <w:t>8</w:t>
      </w:r>
      <w:r w:rsidR="008751BF" w:rsidRPr="00A74E81">
        <w:rPr>
          <w:lang w:val="nb-NO"/>
        </w:rPr>
        <w:t>. Inventar, hagemøbler, utstyr</w:t>
      </w:r>
      <w:r>
        <w:rPr>
          <w:lang w:val="nb-NO"/>
        </w:rPr>
        <w:t xml:space="preserve"> m</w:t>
      </w:r>
      <w:r w:rsidR="008751BF" w:rsidRPr="00A74E81">
        <w:rPr>
          <w:lang w:val="nb-NO"/>
        </w:rPr>
        <w:t xml:space="preserve">v som blir skadet eller går tapt erstattes </w:t>
      </w:r>
    </w:p>
    <w:p w14:paraId="0A998FE6" w14:textId="018BD993" w:rsidR="00965614" w:rsidRPr="00A74E81" w:rsidRDefault="008751BF">
      <w:pPr>
        <w:rPr>
          <w:lang w:val="nb-NO"/>
        </w:rPr>
      </w:pPr>
      <w:r w:rsidRPr="00A74E81">
        <w:rPr>
          <w:lang w:val="nb-NO"/>
        </w:rPr>
        <w:t xml:space="preserve">etter innkjøpspris av leietaker, som snarest melder fra til </w:t>
      </w:r>
      <w:r w:rsidR="00F775FC">
        <w:rPr>
          <w:lang w:val="nb-NO"/>
        </w:rPr>
        <w:t>Utleieansvarlig</w:t>
      </w:r>
      <w:r w:rsidRPr="00A74E81">
        <w:rPr>
          <w:lang w:val="nb-NO"/>
        </w:rPr>
        <w:t xml:space="preserve"> om dette.  </w:t>
      </w:r>
    </w:p>
    <w:p w14:paraId="4032121E" w14:textId="77777777" w:rsidR="00965614" w:rsidRPr="00A74E81" w:rsidRDefault="008751BF">
      <w:pPr>
        <w:rPr>
          <w:lang w:val="nb-NO"/>
        </w:rPr>
      </w:pPr>
      <w:r w:rsidRPr="00A74E81">
        <w:rPr>
          <w:lang w:val="nb-NO"/>
        </w:rPr>
        <w:t xml:space="preserve"> </w:t>
      </w:r>
    </w:p>
    <w:p w14:paraId="5BEDDF24" w14:textId="77777777" w:rsidR="00965614" w:rsidRPr="00A74E81" w:rsidRDefault="008751BF">
      <w:pPr>
        <w:rPr>
          <w:lang w:val="nb-NO"/>
        </w:rPr>
      </w:pPr>
      <w:r w:rsidRPr="00A74E81">
        <w:rPr>
          <w:lang w:val="nb-NO"/>
        </w:rPr>
        <w:lastRenderedPageBreak/>
        <w:t xml:space="preserve">10. Leieforholdet avsluttes ved at nøkkelknippet legges tilbake i </w:t>
      </w:r>
      <w:proofErr w:type="spellStart"/>
      <w:r w:rsidRPr="00A74E81">
        <w:rPr>
          <w:lang w:val="nb-NO"/>
        </w:rPr>
        <w:t>kodeboksen</w:t>
      </w:r>
      <w:proofErr w:type="spellEnd"/>
      <w:r w:rsidRPr="00A74E81">
        <w:rPr>
          <w:lang w:val="nb-NO"/>
        </w:rPr>
        <w:t xml:space="preserve"> ved hjelp av </w:t>
      </w:r>
    </w:p>
    <w:p w14:paraId="4F96448A" w14:textId="77777777" w:rsidR="00965614" w:rsidRPr="00A74E81" w:rsidRDefault="008751BF">
      <w:pPr>
        <w:rPr>
          <w:lang w:val="nb-NO"/>
        </w:rPr>
      </w:pPr>
      <w:r w:rsidRPr="00A74E81">
        <w:rPr>
          <w:lang w:val="nb-NO"/>
        </w:rPr>
        <w:t xml:space="preserve">samme kode eller etter avtale med </w:t>
      </w:r>
      <w:proofErr w:type="spellStart"/>
      <w:r w:rsidRPr="00A74E81">
        <w:rPr>
          <w:lang w:val="nb-NO"/>
        </w:rPr>
        <w:t>husforvalter</w:t>
      </w:r>
      <w:proofErr w:type="spellEnd"/>
      <w:r w:rsidRPr="00A74E81">
        <w:rPr>
          <w:lang w:val="nb-NO"/>
        </w:rPr>
        <w:t xml:space="preserve">. </w:t>
      </w:r>
    </w:p>
    <w:p w14:paraId="52D04184" w14:textId="77777777" w:rsidR="00965614" w:rsidRPr="00A74E81" w:rsidRDefault="008751BF">
      <w:pPr>
        <w:rPr>
          <w:lang w:val="nb-NO"/>
        </w:rPr>
      </w:pPr>
      <w:r w:rsidRPr="00A74E81">
        <w:rPr>
          <w:lang w:val="nb-NO"/>
        </w:rPr>
        <w:t xml:space="preserve"> </w:t>
      </w:r>
    </w:p>
    <w:p w14:paraId="53317E91" w14:textId="77777777" w:rsidR="00F775FC" w:rsidRDefault="008751BF">
      <w:pPr>
        <w:rPr>
          <w:lang w:val="nb-NO"/>
        </w:rPr>
      </w:pPr>
      <w:r w:rsidRPr="00A74E81">
        <w:rPr>
          <w:lang w:val="nb-NO"/>
        </w:rPr>
        <w:t xml:space="preserve">Solvang kolonihage avd. 3 bekreftet utleien ved denne leieavtale. Leietaker bekrefter </w:t>
      </w:r>
    </w:p>
    <w:p w14:paraId="772B4461" w14:textId="77777777" w:rsidR="00F775FC" w:rsidRDefault="008751BF">
      <w:pPr>
        <w:rPr>
          <w:lang w:val="nb-NO"/>
        </w:rPr>
      </w:pPr>
      <w:r w:rsidRPr="00A74E81">
        <w:rPr>
          <w:lang w:val="nb-NO"/>
        </w:rPr>
        <w:t xml:space="preserve">avtalen med </w:t>
      </w:r>
      <w:r w:rsidRPr="00A74E81">
        <w:rPr>
          <w:lang w:val="nb-NO"/>
        </w:rPr>
        <w:t xml:space="preserve">sin underskrift. Leieforholdet er først gyldig når signert avtale er mottatt i </w:t>
      </w:r>
    </w:p>
    <w:p w14:paraId="31631E78" w14:textId="51EB3C64" w:rsidR="00965614" w:rsidRPr="00A74E81" w:rsidRDefault="008751BF">
      <w:pPr>
        <w:rPr>
          <w:lang w:val="nb-NO"/>
        </w:rPr>
      </w:pPr>
      <w:r w:rsidRPr="00A74E81">
        <w:rPr>
          <w:lang w:val="nb-NO"/>
        </w:rPr>
        <w:t xml:space="preserve">retur per mail samt </w:t>
      </w:r>
      <w:r w:rsidRPr="00A74E81">
        <w:rPr>
          <w:lang w:val="nb-NO"/>
        </w:rPr>
        <w:t xml:space="preserve">beløp for leien er mottatt på konto. </w:t>
      </w:r>
    </w:p>
    <w:p w14:paraId="4294B54A" w14:textId="77777777" w:rsidR="00965614" w:rsidRPr="00A74E81" w:rsidRDefault="008751BF">
      <w:pPr>
        <w:rPr>
          <w:lang w:val="nb-NO"/>
        </w:rPr>
      </w:pPr>
      <w:r w:rsidRPr="00A74E81">
        <w:rPr>
          <w:lang w:val="nb-NO"/>
        </w:rPr>
        <w:t xml:space="preserve"> </w:t>
      </w:r>
    </w:p>
    <w:p w14:paraId="5DFBAD99" w14:textId="6C3569AA" w:rsidR="00965614" w:rsidRPr="00A74E81" w:rsidRDefault="008751BF">
      <w:pPr>
        <w:rPr>
          <w:lang w:val="nb-NO"/>
        </w:rPr>
      </w:pPr>
      <w:r w:rsidRPr="00A74E81">
        <w:rPr>
          <w:lang w:val="nb-NO"/>
        </w:rPr>
        <w:t xml:space="preserve">Solvang  den </w:t>
      </w:r>
      <w:r w:rsidR="00F775FC">
        <w:rPr>
          <w:lang w:val="nb-NO"/>
        </w:rPr>
        <w:t>&lt;dato&gt;</w:t>
      </w:r>
      <w:r w:rsidRPr="00A74E81">
        <w:rPr>
          <w:lang w:val="nb-NO"/>
        </w:rPr>
        <w:t xml:space="preserve"> </w:t>
      </w:r>
    </w:p>
    <w:p w14:paraId="1B3FBEFF" w14:textId="77777777" w:rsidR="00965614" w:rsidRPr="00A74E81" w:rsidRDefault="008751BF">
      <w:pPr>
        <w:rPr>
          <w:lang w:val="nb-NO"/>
        </w:rPr>
      </w:pPr>
      <w:r w:rsidRPr="00A74E81">
        <w:rPr>
          <w:lang w:val="nb-NO"/>
        </w:rPr>
        <w:t xml:space="preserve"> </w:t>
      </w:r>
    </w:p>
    <w:p w14:paraId="778EEC23" w14:textId="77777777" w:rsidR="00965614" w:rsidRPr="00A74E81" w:rsidRDefault="008751BF">
      <w:pPr>
        <w:rPr>
          <w:lang w:val="nb-NO"/>
        </w:rPr>
      </w:pPr>
      <w:r w:rsidRPr="00A74E81">
        <w:rPr>
          <w:lang w:val="nb-NO"/>
        </w:rPr>
        <w:t xml:space="preserve">Leietaker </w:t>
      </w:r>
    </w:p>
    <w:p w14:paraId="41060110" w14:textId="77777777" w:rsidR="00965614" w:rsidRPr="00A74E81" w:rsidRDefault="008751BF">
      <w:pPr>
        <w:rPr>
          <w:lang w:val="nb-NO"/>
        </w:rPr>
      </w:pPr>
      <w:r w:rsidRPr="00A74E81">
        <w:rPr>
          <w:lang w:val="nb-NO"/>
        </w:rPr>
        <w:t xml:space="preserve"> </w:t>
      </w:r>
    </w:p>
    <w:p w14:paraId="1E639084" w14:textId="77777777" w:rsidR="00965614" w:rsidRPr="00A74E81" w:rsidRDefault="008751BF">
      <w:pPr>
        <w:rPr>
          <w:lang w:val="nb-NO"/>
        </w:rPr>
      </w:pPr>
      <w:r w:rsidRPr="00A74E81">
        <w:rPr>
          <w:lang w:val="nb-NO"/>
        </w:rPr>
        <w:t xml:space="preserve"> </w:t>
      </w:r>
    </w:p>
    <w:p w14:paraId="6CABD94A" w14:textId="77777777" w:rsidR="00965614" w:rsidRPr="00A74E81" w:rsidRDefault="008751BF">
      <w:pPr>
        <w:rPr>
          <w:lang w:val="nb-NO"/>
        </w:rPr>
      </w:pPr>
      <w:r w:rsidRPr="00A74E81">
        <w:rPr>
          <w:lang w:val="nb-NO"/>
        </w:rPr>
        <w:t xml:space="preserve"> </w:t>
      </w:r>
    </w:p>
    <w:p w14:paraId="17BBD4B6" w14:textId="77777777" w:rsidR="00965614" w:rsidRPr="00A74E81" w:rsidRDefault="008751BF">
      <w:pPr>
        <w:rPr>
          <w:lang w:val="nb-NO"/>
        </w:rPr>
      </w:pPr>
      <w:r w:rsidRPr="00A74E81">
        <w:rPr>
          <w:lang w:val="nb-NO"/>
        </w:rPr>
        <w:t xml:space="preserve"> </w:t>
      </w:r>
    </w:p>
    <w:p w14:paraId="1BDC0217" w14:textId="77777777" w:rsidR="00965614" w:rsidRPr="00A74E81" w:rsidRDefault="008751BF">
      <w:pPr>
        <w:rPr>
          <w:lang w:val="nb-NO"/>
        </w:rPr>
      </w:pPr>
      <w:r w:rsidRPr="00A74E81">
        <w:rPr>
          <w:lang w:val="nb-NO"/>
        </w:rPr>
        <w:t xml:space="preserve">Utleier  </w:t>
      </w:r>
    </w:p>
    <w:p w14:paraId="6248FA21" w14:textId="77777777" w:rsidR="00965614" w:rsidRPr="00A74E81" w:rsidRDefault="008751BF">
      <w:pPr>
        <w:rPr>
          <w:lang w:val="nb-NO"/>
        </w:rPr>
      </w:pPr>
      <w:r w:rsidRPr="00A74E81">
        <w:rPr>
          <w:lang w:val="nb-NO"/>
        </w:rPr>
        <w:t xml:space="preserve"> </w:t>
      </w:r>
    </w:p>
    <w:p w14:paraId="24B0B2A9" w14:textId="77777777" w:rsidR="00965614" w:rsidRPr="00A74E81" w:rsidRDefault="008751BF">
      <w:pPr>
        <w:rPr>
          <w:lang w:val="nb-NO"/>
        </w:rPr>
      </w:pPr>
      <w:r w:rsidRPr="00A74E81">
        <w:rPr>
          <w:lang w:val="nb-NO"/>
        </w:rPr>
        <w:t xml:space="preserve"> </w:t>
      </w:r>
    </w:p>
    <w:p w14:paraId="29C2BBBD" w14:textId="77777777" w:rsidR="00965614" w:rsidRPr="00A74E81" w:rsidRDefault="008751BF">
      <w:pPr>
        <w:rPr>
          <w:lang w:val="nb-NO"/>
        </w:rPr>
      </w:pPr>
      <w:r w:rsidRPr="00A74E81">
        <w:rPr>
          <w:lang w:val="nb-NO"/>
        </w:rPr>
        <w:t xml:space="preserve">                    </w:t>
      </w:r>
    </w:p>
    <w:p w14:paraId="2EA8F9EF" w14:textId="77777777" w:rsidR="00965614" w:rsidRPr="00A74E81" w:rsidRDefault="008751BF">
      <w:pPr>
        <w:rPr>
          <w:lang w:val="nb-NO"/>
        </w:rPr>
      </w:pPr>
      <w:r w:rsidRPr="00A74E81">
        <w:rPr>
          <w:lang w:val="nb-NO"/>
        </w:rPr>
        <w:t xml:space="preserve"> </w:t>
      </w:r>
    </w:p>
    <w:p w14:paraId="2389091D" w14:textId="77777777" w:rsidR="00965614" w:rsidRPr="00A74E81" w:rsidRDefault="008751BF">
      <w:pPr>
        <w:rPr>
          <w:lang w:val="nb-NO"/>
        </w:rPr>
      </w:pPr>
      <w:r w:rsidRPr="00A74E81">
        <w:rPr>
          <w:lang w:val="nb-NO"/>
        </w:rPr>
        <w:t xml:space="preserve"> </w:t>
      </w:r>
    </w:p>
    <w:p w14:paraId="5B2F555B" w14:textId="77777777" w:rsidR="00965614" w:rsidRPr="00A74E81" w:rsidRDefault="008751BF">
      <w:pPr>
        <w:rPr>
          <w:lang w:val="nb-NO"/>
        </w:rPr>
      </w:pPr>
      <w:r w:rsidRPr="00A74E81">
        <w:rPr>
          <w:lang w:val="nb-NO"/>
        </w:rPr>
        <w:t xml:space="preserve"> </w:t>
      </w:r>
    </w:p>
    <w:p w14:paraId="41EA6A43" w14:textId="77777777" w:rsidR="00965614" w:rsidRPr="00A74E81" w:rsidRDefault="008751BF">
      <w:pPr>
        <w:rPr>
          <w:lang w:val="nb-NO"/>
        </w:rPr>
      </w:pPr>
      <w:r w:rsidRPr="00A74E81">
        <w:rPr>
          <w:lang w:val="nb-NO"/>
        </w:rPr>
        <w:t xml:space="preserve"> </w:t>
      </w:r>
    </w:p>
    <w:p w14:paraId="58FB5CE3" w14:textId="29509148" w:rsidR="00965614" w:rsidRPr="00A74E81" w:rsidRDefault="00F775FC">
      <w:pPr>
        <w:rPr>
          <w:lang w:val="nb-NO"/>
        </w:rPr>
      </w:pPr>
      <w:r>
        <w:rPr>
          <w:lang w:val="nb-NO"/>
        </w:rPr>
        <w:t>Utleieansvarlig</w:t>
      </w:r>
      <w:r w:rsidR="008751BF" w:rsidRPr="00A74E81">
        <w:rPr>
          <w:lang w:val="nb-NO"/>
        </w:rPr>
        <w:t>/</w:t>
      </w:r>
      <w:r w:rsidR="008751BF" w:rsidRPr="00A74E81">
        <w:rPr>
          <w:lang w:val="nb-NO"/>
        </w:rPr>
        <w:t xml:space="preserve"> </w:t>
      </w:r>
    </w:p>
    <w:p w14:paraId="6CDEED31" w14:textId="0EFE41B2" w:rsidR="00965614" w:rsidRDefault="008751BF">
      <w:r w:rsidRPr="00A74E81">
        <w:rPr>
          <w:lang w:val="nb-NO"/>
        </w:rPr>
        <w:t xml:space="preserve"> </w:t>
      </w:r>
      <w:r>
        <w:t xml:space="preserve">(Sign.)  </w:t>
      </w:r>
    </w:p>
    <w:p w14:paraId="3F3E4F96" w14:textId="77777777" w:rsidR="00965614" w:rsidRDefault="008751BF">
      <w:r>
        <w:t xml:space="preserve"> </w:t>
      </w:r>
    </w:p>
    <w:p w14:paraId="547FFECA" w14:textId="77777777" w:rsidR="00965614" w:rsidRDefault="008751BF">
      <w:r>
        <w:t xml:space="preserve"> </w:t>
      </w:r>
    </w:p>
    <w:sectPr w:rsidR="00965614" w:rsidSect="00034616">
      <w:footerReference w:type="even" r:id="rId8"/>
      <w:footerReference w:type="default" r:id="rId9"/>
      <w:footerReference w:type="firs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EAB67" w14:textId="77777777" w:rsidR="00F775FC" w:rsidRDefault="00F775FC" w:rsidP="00F775FC">
      <w:pPr>
        <w:spacing w:after="0" w:line="240" w:lineRule="auto"/>
      </w:pPr>
      <w:r>
        <w:separator/>
      </w:r>
    </w:p>
  </w:endnote>
  <w:endnote w:type="continuationSeparator" w:id="0">
    <w:p w14:paraId="0AFA36A1" w14:textId="77777777" w:rsidR="00F775FC" w:rsidRDefault="00F775FC" w:rsidP="00F7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D444" w14:textId="64D6235D" w:rsidR="00F775FC" w:rsidRDefault="00F775F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178460" wp14:editId="5ACC91C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36245" cy="368935"/>
              <wp:effectExtent l="0" t="0" r="1905" b="0"/>
              <wp:wrapNone/>
              <wp:docPr id="1853235078" name="Text Box 2" descr="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24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E768DC" w14:textId="3DAEC1C6" w:rsidR="00F775FC" w:rsidRPr="00F775FC" w:rsidRDefault="00F775FC" w:rsidP="00F775F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EF00"/>
                              <w:sz w:val="20"/>
                              <w:szCs w:val="20"/>
                            </w:rPr>
                          </w:pPr>
                          <w:r w:rsidRPr="00F775FC">
                            <w:rPr>
                              <w:rFonts w:ascii="Calibri" w:eastAsia="Calibri" w:hAnsi="Calibri" w:cs="Calibri"/>
                              <w:noProof/>
                              <w:color w:val="FFEF00"/>
                              <w:sz w:val="20"/>
                              <w:szCs w:val="20"/>
                            </w:rPr>
                            <w:t>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1784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IVATE" style="position:absolute;margin-left:0;margin-top:0;width:34.35pt;height:29.0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9E768DC" w14:textId="3DAEC1C6" w:rsidR="00F775FC" w:rsidRPr="00F775FC" w:rsidRDefault="00F775FC" w:rsidP="00F775F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EF00"/>
                        <w:sz w:val="20"/>
                        <w:szCs w:val="20"/>
                      </w:rPr>
                    </w:pPr>
                    <w:r w:rsidRPr="00F775FC">
                      <w:rPr>
                        <w:rFonts w:ascii="Calibri" w:eastAsia="Calibri" w:hAnsi="Calibri" w:cs="Calibri"/>
                        <w:noProof/>
                        <w:color w:val="FFEF00"/>
                        <w:sz w:val="20"/>
                        <w:szCs w:val="20"/>
                      </w:rPr>
                      <w:t>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7CCAA" w14:textId="277E6EEB" w:rsidR="00F775FC" w:rsidRDefault="00F775F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71ECD6" wp14:editId="0AB50323">
              <wp:simplePos x="1143000" y="94392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36245" cy="368935"/>
              <wp:effectExtent l="0" t="0" r="1905" b="0"/>
              <wp:wrapNone/>
              <wp:docPr id="1629709258" name="Text Box 3" descr="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24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9D4847" w14:textId="0AEAC9E7" w:rsidR="00F775FC" w:rsidRPr="00F775FC" w:rsidRDefault="00F775FC" w:rsidP="00F775F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EF00"/>
                              <w:sz w:val="20"/>
                              <w:szCs w:val="20"/>
                            </w:rPr>
                          </w:pPr>
                          <w:r w:rsidRPr="00F775FC">
                            <w:rPr>
                              <w:rFonts w:ascii="Calibri" w:eastAsia="Calibri" w:hAnsi="Calibri" w:cs="Calibri"/>
                              <w:noProof/>
                              <w:color w:val="FFEF00"/>
                              <w:sz w:val="20"/>
                              <w:szCs w:val="20"/>
                            </w:rPr>
                            <w:t>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71ECD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IVATE" style="position:absolute;margin-left:0;margin-top:0;width:34.35pt;height:29.0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69D4847" w14:textId="0AEAC9E7" w:rsidR="00F775FC" w:rsidRPr="00F775FC" w:rsidRDefault="00F775FC" w:rsidP="00F775F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EF00"/>
                        <w:sz w:val="20"/>
                        <w:szCs w:val="20"/>
                      </w:rPr>
                    </w:pPr>
                    <w:r w:rsidRPr="00F775FC">
                      <w:rPr>
                        <w:rFonts w:ascii="Calibri" w:eastAsia="Calibri" w:hAnsi="Calibri" w:cs="Calibri"/>
                        <w:noProof/>
                        <w:color w:val="FFEF00"/>
                        <w:sz w:val="20"/>
                        <w:szCs w:val="20"/>
                      </w:rPr>
                      <w:t>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F5CA9" w14:textId="197D9FCF" w:rsidR="00F775FC" w:rsidRDefault="00F775F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687DC7" wp14:editId="09E5A4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36245" cy="368935"/>
              <wp:effectExtent l="0" t="0" r="1905" b="0"/>
              <wp:wrapNone/>
              <wp:docPr id="1127960855" name="Text Box 1" descr="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24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693A7" w14:textId="301B7045" w:rsidR="00F775FC" w:rsidRPr="00F775FC" w:rsidRDefault="00F775FC" w:rsidP="00F775F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EF00"/>
                              <w:sz w:val="20"/>
                              <w:szCs w:val="20"/>
                            </w:rPr>
                          </w:pPr>
                          <w:r w:rsidRPr="00F775FC">
                            <w:rPr>
                              <w:rFonts w:ascii="Calibri" w:eastAsia="Calibri" w:hAnsi="Calibri" w:cs="Calibri"/>
                              <w:noProof/>
                              <w:color w:val="FFEF00"/>
                              <w:sz w:val="20"/>
                              <w:szCs w:val="20"/>
                            </w:rPr>
                            <w:t>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687D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IVATE" style="position:absolute;margin-left:0;margin-top:0;width:34.35pt;height:29.0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6FC693A7" w14:textId="301B7045" w:rsidR="00F775FC" w:rsidRPr="00F775FC" w:rsidRDefault="00F775FC" w:rsidP="00F775F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EF00"/>
                        <w:sz w:val="20"/>
                        <w:szCs w:val="20"/>
                      </w:rPr>
                    </w:pPr>
                    <w:r w:rsidRPr="00F775FC">
                      <w:rPr>
                        <w:rFonts w:ascii="Calibri" w:eastAsia="Calibri" w:hAnsi="Calibri" w:cs="Calibri"/>
                        <w:noProof/>
                        <w:color w:val="FFEF00"/>
                        <w:sz w:val="20"/>
                        <w:szCs w:val="20"/>
                      </w:rPr>
                      <w:t>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A46D0" w14:textId="77777777" w:rsidR="00F775FC" w:rsidRDefault="00F775FC" w:rsidP="00F775FC">
      <w:pPr>
        <w:spacing w:after="0" w:line="240" w:lineRule="auto"/>
      </w:pPr>
      <w:r>
        <w:separator/>
      </w:r>
    </w:p>
  </w:footnote>
  <w:footnote w:type="continuationSeparator" w:id="0">
    <w:p w14:paraId="3C9F6FD2" w14:textId="77777777" w:rsidR="00F775FC" w:rsidRDefault="00F775FC" w:rsidP="00F77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8851635">
    <w:abstractNumId w:val="8"/>
  </w:num>
  <w:num w:numId="2" w16cid:durableId="1561358989">
    <w:abstractNumId w:val="6"/>
  </w:num>
  <w:num w:numId="3" w16cid:durableId="1721517909">
    <w:abstractNumId w:val="5"/>
  </w:num>
  <w:num w:numId="4" w16cid:durableId="2053915799">
    <w:abstractNumId w:val="4"/>
  </w:num>
  <w:num w:numId="5" w16cid:durableId="986084966">
    <w:abstractNumId w:val="7"/>
  </w:num>
  <w:num w:numId="6" w16cid:durableId="39062427">
    <w:abstractNumId w:val="3"/>
  </w:num>
  <w:num w:numId="7" w16cid:durableId="826365727">
    <w:abstractNumId w:val="2"/>
  </w:num>
  <w:num w:numId="8" w16cid:durableId="1302423340">
    <w:abstractNumId w:val="1"/>
  </w:num>
  <w:num w:numId="9" w16cid:durableId="1388260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0C74"/>
    <w:rsid w:val="0015074B"/>
    <w:rsid w:val="0029639D"/>
    <w:rsid w:val="00326F90"/>
    <w:rsid w:val="00646A9E"/>
    <w:rsid w:val="007A1FE3"/>
    <w:rsid w:val="00813D08"/>
    <w:rsid w:val="008546AF"/>
    <w:rsid w:val="0087050E"/>
    <w:rsid w:val="008751BF"/>
    <w:rsid w:val="00965614"/>
    <w:rsid w:val="00A74E81"/>
    <w:rsid w:val="00AA1D8D"/>
    <w:rsid w:val="00B47730"/>
    <w:rsid w:val="00BC1FA8"/>
    <w:rsid w:val="00CB0664"/>
    <w:rsid w:val="00F55828"/>
    <w:rsid w:val="00F775F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815F5C"/>
  <w14:defaultImageDpi w14:val="300"/>
  <w15:docId w15:val="{64E1AF6F-DF35-4240-91E5-05501E67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Alexander Krüger Farah</cp:lastModifiedBy>
  <cp:revision>2</cp:revision>
  <dcterms:created xsi:type="dcterms:W3CDTF">2025-09-23T12:16:00Z</dcterms:created>
  <dcterms:modified xsi:type="dcterms:W3CDTF">2025-09-23T12:16:00Z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433b5117,6e761f86,612363ca</vt:lpwstr>
  </property>
  <property fmtid="{D5CDD505-2E9C-101B-9397-08002B2CF9AE}" pid="3" name="ClassificationContentMarkingFooterFontProps">
    <vt:lpwstr>#ffef00,10,Calibri</vt:lpwstr>
  </property>
  <property fmtid="{D5CDD505-2E9C-101B-9397-08002B2CF9AE}" pid="4" name="ClassificationContentMarkingFooterText">
    <vt:lpwstr>PRIVATE</vt:lpwstr>
  </property>
  <property fmtid="{D5CDD505-2E9C-101B-9397-08002B2CF9AE}" pid="5" name="MSIP_Label_ac0b9ce6-6e99-42a1-af95-429494370cbc_Enabled">
    <vt:lpwstr>true</vt:lpwstr>
  </property>
  <property fmtid="{D5CDD505-2E9C-101B-9397-08002B2CF9AE}" pid="6" name="MSIP_Label_ac0b9ce6-6e99-42a1-af95-429494370cbc_SetDate">
    <vt:lpwstr>2025-09-23T12:02:36Z</vt:lpwstr>
  </property>
  <property fmtid="{D5CDD505-2E9C-101B-9397-08002B2CF9AE}" pid="7" name="MSIP_Label_ac0b9ce6-6e99-42a1-af95-429494370cbc_Method">
    <vt:lpwstr>Standard</vt:lpwstr>
  </property>
  <property fmtid="{D5CDD505-2E9C-101B-9397-08002B2CF9AE}" pid="8" name="MSIP_Label_ac0b9ce6-6e99-42a1-af95-429494370cbc_Name">
    <vt:lpwstr>ac0b9ce6-6e99-42a1-af95-429494370cbc</vt:lpwstr>
  </property>
  <property fmtid="{D5CDD505-2E9C-101B-9397-08002B2CF9AE}" pid="9" name="MSIP_Label_ac0b9ce6-6e99-42a1-af95-429494370cbc_SiteId">
    <vt:lpwstr>315b1ee5-c224-498b-871e-c140611d6d07</vt:lpwstr>
  </property>
  <property fmtid="{D5CDD505-2E9C-101B-9397-08002B2CF9AE}" pid="10" name="MSIP_Label_ac0b9ce6-6e99-42a1-af95-429494370cbc_ActionId">
    <vt:lpwstr>2f7ab271-b8ff-4c0c-9b36-435905b063d6</vt:lpwstr>
  </property>
  <property fmtid="{D5CDD505-2E9C-101B-9397-08002B2CF9AE}" pid="11" name="MSIP_Label_ac0b9ce6-6e99-42a1-af95-429494370cbc_ContentBits">
    <vt:lpwstr>2</vt:lpwstr>
  </property>
  <property fmtid="{D5CDD505-2E9C-101B-9397-08002B2CF9AE}" pid="12" name="MSIP_Label_ac0b9ce6-6e99-42a1-af95-429494370cbc_Tag">
    <vt:lpwstr>10, 3, 0, 1</vt:lpwstr>
  </property>
</Properties>
</file>